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61921E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CE4F75">
        <w:rPr>
          <w:sz w:val="15"/>
          <w:szCs w:val="15"/>
          <w:lang w:bidi="pl-PL"/>
        </w:rPr>
        <w:t xml:space="preserve"> </w:t>
      </w:r>
      <w:bookmarkStart w:id="0" w:name="_GoBack"/>
      <w:bookmarkEnd w:id="0"/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AD9E6" w14:textId="77777777" w:rsidR="000033FF" w:rsidRDefault="000033FF">
      <w:r>
        <w:separator/>
      </w:r>
    </w:p>
  </w:endnote>
  <w:endnote w:type="continuationSeparator" w:id="0">
    <w:p w14:paraId="19DDFC3F" w14:textId="77777777" w:rsidR="000033FF" w:rsidRDefault="0000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33F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E9804" w14:textId="77777777" w:rsidR="000033FF" w:rsidRDefault="000033FF">
      <w:r>
        <w:separator/>
      </w:r>
    </w:p>
  </w:footnote>
  <w:footnote w:type="continuationSeparator" w:id="0">
    <w:p w14:paraId="19E98A6F" w14:textId="77777777" w:rsidR="000033FF" w:rsidRDefault="000033F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3FF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6A7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7C25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4F75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C366-944F-4A2E-AC4B-434EA7EB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Sylwia Machaj</cp:lastModifiedBy>
  <cp:revision>3</cp:revision>
  <cp:lastPrinted>2018-10-01T08:37:00Z</cp:lastPrinted>
  <dcterms:created xsi:type="dcterms:W3CDTF">2019-12-03T09:19:00Z</dcterms:created>
  <dcterms:modified xsi:type="dcterms:W3CDTF">2019-12-03T10:20:00Z</dcterms:modified>
</cp:coreProperties>
</file>